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439</w:t>
      </w:r>
      <w:r>
        <w:rPr>
          <w:rFonts w:ascii="Times New Roman" w:eastAsia="Times New Roman" w:hAnsi="Times New Roman" w:cs="Times New Roman"/>
          <w:sz w:val="27"/>
          <w:szCs w:val="27"/>
        </w:rPr>
        <w:t>-2610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Король Е.П., находящ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8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ВУ </w:t>
      </w:r>
      <w:r>
        <w:rPr>
          <w:rStyle w:val="cat-ExternalSystem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ExternalSystem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ООО Транс-М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ч. 4 ст. 12.15 КоАП РФ,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404 </w:t>
      </w:r>
      <w:r>
        <w:rPr>
          <w:rFonts w:ascii="Times New Roman" w:eastAsia="Times New Roman" w:hAnsi="Times New Roman" w:cs="Times New Roman"/>
          <w:sz w:val="28"/>
          <w:szCs w:val="28"/>
        </w:rPr>
        <w:t>Тюмень-</w:t>
      </w:r>
      <w:r>
        <w:rPr>
          <w:rFonts w:ascii="Times New Roman" w:eastAsia="Times New Roman" w:hAnsi="Times New Roman" w:cs="Times New Roman"/>
          <w:sz w:val="28"/>
          <w:szCs w:val="28"/>
        </w:rPr>
        <w:t>Тобольск-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подъезд к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CarNumbergrp-21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п/п </w:t>
      </w:r>
      <w:r>
        <w:rPr>
          <w:rStyle w:val="cat-CarMakeModelgrp-20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 </w:t>
      </w:r>
      <w:r>
        <w:rPr>
          <w:rStyle w:val="cat-PhoneNumbergrp-22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грузового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полосу дороги, предназначенную для встречного движения в зоне действия дорожного знака </w:t>
      </w:r>
      <w:r>
        <w:rPr>
          <w:rFonts w:ascii="Times New Roman" w:eastAsia="Times New Roman" w:hAnsi="Times New Roman" w:cs="Times New Roman"/>
          <w:sz w:val="28"/>
          <w:szCs w:val="28"/>
        </w:rPr>
        <w:t>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пересечением линии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1.3, 9.1.1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</w:t>
      </w:r>
      <w:r>
        <w:rPr>
          <w:rStyle w:val="cat-Dategrp-10rplc-20"/>
          <w:rFonts w:ascii="Times New Roman" w:eastAsia="Times New Roman" w:hAnsi="Times New Roman" w:cs="Times New Roman"/>
          <w:spacing w:val="3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ч.4 ст. 12.15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PhoneNumbergrp-23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места совершения административного правонарушения к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PhoneNumbergrp-23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ИДПС взвода № 1 роты № 2 ОБДПС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eastAsia="Times New Roman" w:hAnsi="Times New Roman" w:cs="Times New Roman"/>
          <w:sz w:val="28"/>
          <w:szCs w:val="28"/>
        </w:rPr>
        <w:t>ВД России по ХМАО-Югре;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ВУ на имя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организацией дорожного движения на автомобильной дороге общего пользования федерального значения Р-404 </w:t>
      </w:r>
      <w:r>
        <w:rPr>
          <w:rFonts w:ascii="Times New Roman" w:eastAsia="Times New Roman" w:hAnsi="Times New Roman" w:cs="Times New Roman"/>
          <w:sz w:val="28"/>
          <w:szCs w:val="28"/>
        </w:rPr>
        <w:t>Тюмень-Тобольск-Ханты-Мансийск,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подъезд к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участке км 0+000-км 38+295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реестром правонарушений; СД-диском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записью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ст. 12.15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административную ответственность за выезд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ст.12.15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 Правил дорожного движения РФ, утверждённых постановлением Правительства РФ от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1090, участники дорожного движения обязаны знать и соблюдать относящиеся к ним требования Правил, сигналов светофоров, знаков и разметок. Пунктом 1.2 названных Правил предусмотрено, что обгон – это опережение одного или нескольких транспортных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Запрещающий знак 3.20 «Обгон запрещен» обозначает начало участка дороги, на протяжении которого запрещается обгон всех транспортных средств. В соответствии с пунктом 5.4.21 ГОСТ Р </w:t>
      </w:r>
      <w:r>
        <w:rPr>
          <w:rStyle w:val="cat-PhoneNumbergrp-24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 3.20 устанавливается на участках дорог с необеспеченной видимостью движения встречного автомобиля, зона действия знака в этом случае определяется протяженностью опасного участка.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</w:t>
      </w:r>
      <w:r>
        <w:rPr>
          <w:rFonts w:ascii="Times New Roman" w:eastAsia="Times New Roman" w:hAnsi="Times New Roman" w:cs="Times New Roman"/>
          <w:sz w:val="28"/>
          <w:szCs w:val="28"/>
        </w:rPr>
        <w:t>. 9.1(1</w:t>
      </w:r>
      <w:r>
        <w:rPr>
          <w:rFonts w:ascii="Times New Roman" w:eastAsia="Times New Roman" w:hAnsi="Times New Roman" w:cs="Times New Roman"/>
          <w:sz w:val="28"/>
          <w:szCs w:val="28"/>
        </w:rPr>
        <w:t>) ПДД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6-О-О (а также,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1570-О-О), противоправный выезд на сторону дороги, предназначенную для встречного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4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взаимосвязи с его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считает, что вина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установлена, а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квалифицированными по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 – как выезд в нарушение Правил дорожного движения на сторону дороги, предназначенную для встречного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рассмотрения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имеется. 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полагает 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и подвергнуть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0" w:anchor="/document/12125267/entry/322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1.1, 1.3 -1.3-3 и 1.4 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0" w:anchor="/document/12125267/entry/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квитанции об оплате административного штрафа необходимо представить по адресу: </w:t>
      </w:r>
      <w:r>
        <w:rPr>
          <w:rStyle w:val="cat-Addressgrp-2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105.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десяти дней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8rplc-37"/>
          <w:rFonts w:ascii="Times New Roman" w:eastAsia="Times New Roman" w:hAnsi="Times New Roman" w:cs="Times New Roman"/>
          <w:sz w:val="28"/>
          <w:szCs w:val="28"/>
        </w:rPr>
        <w:t>...*********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1"/>
      <w:footerReference w:type="default" r:id="rId12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85305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Dategrp-8rplc-7">
    <w:name w:val="cat-Date grp-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ExternalSystemDefinedgrp-26rplc-10">
    <w:name w:val="cat-ExternalSystemDefined grp-26 rplc-10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19rplc-13">
    <w:name w:val="cat-Time grp-19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Numbergrp-21rplc-17">
    <w:name w:val="cat-CarNumber grp-21 rplc-17"/>
    <w:basedOn w:val="DefaultParagraphFont"/>
  </w:style>
  <w:style w:type="character" w:customStyle="1" w:styleId="cat-CarMakeModelgrp-20rplc-18">
    <w:name w:val="cat-CarMakeModel grp-20 rplc-18"/>
    <w:basedOn w:val="DefaultParagraphFont"/>
  </w:style>
  <w:style w:type="character" w:customStyle="1" w:styleId="cat-PhoneNumbergrp-22rplc-19">
    <w:name w:val="cat-PhoneNumber grp-22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PhoneNumbergrp-23rplc-22">
    <w:name w:val="cat-PhoneNumber grp-2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PhoneNumbergrp-23rplc-24">
    <w:name w:val="cat-PhoneNumber grp-23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PhoneNumbergrp-24rplc-29">
    <w:name w:val="cat-PhoneNumber grp-24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UserDefinedgrp-28rplc-37">
    <w:name w:val="cat-UserDefined grp-28 rplc-3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sud.garant.ru/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consultantplus://offline/ref=B7A1769E56CBD9E6CA28B3203F467A6C1D227F27A2C9A1216CF4432A4AF2W5O" TargetMode="External" /><Relationship Id="rId6" Type="http://schemas.openxmlformats.org/officeDocument/2006/relationships/hyperlink" Target="consultantplus://offline/ref=B7A1769E56CBD9E6CA28B3203F467A6C1D23762AAFCFA1216CF4432A4AF2W5O" TargetMode="External" /><Relationship Id="rId7" Type="http://schemas.openxmlformats.org/officeDocument/2006/relationships/hyperlink" Target="consultantplus://offline/ref=B7A1769E56CBD9E6CA28B3203F467A6C1D247E21ABCAA1216CF4432A4A25FA9B5F3F63F4B487F0W6O" TargetMode="External" /><Relationship Id="rId8" Type="http://schemas.openxmlformats.org/officeDocument/2006/relationships/hyperlink" Target="consultantplus://offline/ref=B7A1769E56CBD9E6CA28B3203F467A6C1D247E21ABCAA1216CF4432A4A25FA9B5F3F63F7B68203CAF3W9O" TargetMode="External" /><Relationship Id="rId9" Type="http://schemas.openxmlformats.org/officeDocument/2006/relationships/hyperlink" Target="consultantplus://offline/ref=B7A1769E56CBD9E6CA28B3203F467A6C1D247E21ABCAA1216CF4432A4A25FA9B5F3F63F7B68203CAF3WDO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FFCD-B1DF-457E-A9B6-90AA559B927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